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Managing Information and Change in a Connected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 computer system designed to fit on the top of a desk.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hard disk drive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component of the ALU that temporarily holds instructions and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executing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technology consisting of computer components and recording media that are used to retain digital data.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storage register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areas of main memory used to store program instructions being executed and data being processed.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executing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fastest, most powerful, and most expensive type of computer designed for multiple users.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instruction register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reserved location in main memory for strong data being processed or being used in a specific processing application.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information processing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activity of translating or determining the meaning of coded instructions.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terabyte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personal computer system designed to fit on the top of a desk.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Decoding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CPU process of performing an operation specified in a program instruction.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register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required for an operation specific/logic unit to decode and execute an instruction.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Desktop 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CPU process of retrieving instructions or data from memory for execution.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terminal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secondary storage device capable of recording information to, and reading information from, a small dick placed inside the device.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supercomputer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 of memory equal to 1,073,741,824 bytes.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virtual 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of memory measurement equal to approximately 1trillion dollars.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Data register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input/output device, consisting of a keyboard and monitor, typically used with multi- user computer systems.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handheld 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term applied to the present era in which computers and their ability to stimulate reality are the dominate economic force.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fetching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personal computer small enough to fit into a person’s hand.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storage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device for reading and writing to the magnetic storage medium known as a hard disk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Desktop 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memory location (register) where instructions being used for processing are stored.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gigabyte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cycle during which information is entered, processed, outputted, and/or stored by a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floppy disk drive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 and Change in a Connected World</dc:title>
  <dcterms:created xsi:type="dcterms:W3CDTF">2021-10-11T11:41:52Z</dcterms:created>
  <dcterms:modified xsi:type="dcterms:W3CDTF">2021-10-11T11:41:52Z</dcterms:modified>
</cp:coreProperties>
</file>