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p>
      <w:pPr>
        <w:pStyle w:val="Questions"/>
      </w:pPr>
      <w:r>
        <w:t xml:space="preserve">1. EOFSWTAR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TNOWKRE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RSAEDDS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APRRGOM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ECSNDIAT INELNRAG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ATHC OMRO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AOLURECML RSETGOA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EPEPUOTRRMCSU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LKBOYEIT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OTNIUSRTNCI ETMI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PUOTTU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NEP CTPOUERM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CEMROPMITIUN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ILIGTAD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UPNTI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INTEETNR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AAWHRDER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EALIRPHEPR EICEDV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COOTLNR NTUI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MODME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EBYGTIAG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MSYSTE CCLKO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UDBM EMNILRTA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TENIELCCOR ILMA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OCCKL YCLCE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RANIOMTNIOF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PTEKOSD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RGESIRET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MMYEOR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APCETK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UINGCXEET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DENDCIOG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YDENARCSO GROESAT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EHRZT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LOAPPT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NMEIAHC LYECC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AYTBERET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TEHINCGF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GMEYEBAT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CIPH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NECLETRICO CRCEOEMM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42. ROENTAIGP MTYSSE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43. RRSOEOSCP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EEXUCTINO TMEI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OUPMCERT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2021-10-11T11:42:07Z</dcterms:created>
  <dcterms:modified xsi:type="dcterms:W3CDTF">2021-10-11T11:42:07Z</dcterms:modified>
</cp:coreProperties>
</file>