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p>
      <w:pPr>
        <w:pStyle w:val="Questions"/>
      </w:pPr>
      <w:r>
        <w:t xml:space="preserve">1. SEAPRKES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URSEP SKDI DVRIE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NNTGTEIILLE ERNSANC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DWNGAIR LETATB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KNTEJI- PINRRET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NLADDEHH NESANCR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MOIATTFRNG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OFOT SEOUM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MDUB NNASECR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LPXIE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ESSCPRCRMIROOO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GRRPAOM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SOTF POYC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CEORTS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KCATR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ESRAL NPIRERT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UVSLIRANE AELSRI BUS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NXNSOAPEI OBARD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INTPU DCVEIE OSIB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DKIS SCSACE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IKDS AKCP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DHAR CYPO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FOTO DSKI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IDKCONG SOTNTAI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ZPI VREID NOSOLEURTI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DEIOV PROT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HUCTO PDA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BAR DOCE RAEEDR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EMUOS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REACT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PIERNTR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PROLTTE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IKJTYOSC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RTPO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URECSLT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PMAIBT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38. DOUAI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UPTNI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SKTIOYCJ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2021-10-11T11:42:15Z</dcterms:created>
  <dcterms:modified xsi:type="dcterms:W3CDTF">2021-10-11T11:42:15Z</dcterms:modified>
</cp:coreProperties>
</file>