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changes in a connected world </w:t>
      </w:r>
    </w:p>
    <w:p>
      <w:pPr>
        <w:pStyle w:val="Questions"/>
      </w:pPr>
      <w:r>
        <w:t xml:space="preserve">1. VTIURLA AEG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GETBMYEA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RTMZAHEGE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PHIC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SYETMS WRTFESAO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PPRUEOMTUCSRE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NTRAELIM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DREA YLNO MMEYOR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WRODL WDEI EBW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FTASEWOR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NCFGTHEI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TESOARG ERSETGRI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OORCESRSP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TAORIPGEN TESSMY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EAINCMH LYCCE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R’ESMOO 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ELRIPEHRPA DEEVCI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CNUOIEIMRPTM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APTCEK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PGRAORM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OLPFYP KIDS IREDV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LIKBTYEO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NCDDIEGO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BYNIAR ESSMTY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SMAIRSOINTNS OTRCLON OORCTOPL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27. OADMRN SECSAC ORMEMY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LLAOEVIT OMYMRE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PSEOLANR RPMECUOT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ATAIINPLPCO ETRWOAFS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YERTAETB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NEP PTECOURM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ONLVEONLATI MRMYEO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HTCA ROMO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TGROSEA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RWRBSOE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ANCDREYSO GRSOATE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BWE GPAE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EMSSYT KOLCC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ALERNSOP TLDAIGI NESSAISTAC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41. YEGTBGIA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OEMDM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EBOTNOOK OPCTMURE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44. YTIITLU SEWRTAFO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45. TPTUUO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changes in a connected world </dc:title>
  <dcterms:created xsi:type="dcterms:W3CDTF">2021-10-11T11:41:59Z</dcterms:created>
  <dcterms:modified xsi:type="dcterms:W3CDTF">2021-10-11T11:41:59Z</dcterms:modified>
</cp:coreProperties>
</file>