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Interpersonal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accepting or allowing what happens or what others do, without active response or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predicted.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that is used in counseling, training, and solving disputes or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of communication by which one person reveals information about themself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say that one doesn't know the answer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variety of behaviors exhibited by relational partners in an effort to maintain that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style of communicating that has a specific set of goals and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counsel to; offer an opinion or suggestion as worth following.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interpersonal communication theory about close personal ties and relationships that highlights the tensions, struggles and interplay between contrary tendencies.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relationship is either healthy or unhealthy.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protecting, or the state of being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the other person know that he/she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or condition of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proposes that, as relationships develop, interpersonal communication moves from relatively shallow, non-intimate levels to deeper, more intimate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restriction; accessibility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new, original, or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being or tendency to be positive or optimistic in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 declaration intended to give confidence; a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relationship in which a person, thing, or idea is linked or associated with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 familiarity or friendship; closeness.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Interpersonal Relationships </dc:title>
  <dcterms:created xsi:type="dcterms:W3CDTF">2021-10-11T11:42:25Z</dcterms:created>
  <dcterms:modified xsi:type="dcterms:W3CDTF">2021-10-11T11:42:25Z</dcterms:modified>
</cp:coreProperties>
</file>