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you have in your savings is know as your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money in a bank account and it earns money.  This is called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you want to buy in the near future are your ______ ______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put money into you savings, you are making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from your parents for doing jobs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that are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good way to avoid spending too much is to shop with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set momeu aside you are ______________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ieda is to keep a written _____________ of spending and saving.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 is when you take money out of your savings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create a saving plan for  yourself, you need to set some saving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 would like to have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one of these to keep track of how much money you can spend.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the things you have to pay for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have to do this to get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Keeping track of your cash is also called ______________ your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Money</dc:title>
  <dcterms:created xsi:type="dcterms:W3CDTF">2021-10-11T11:42:16Z</dcterms:created>
  <dcterms:modified xsi:type="dcterms:W3CDTF">2021-10-11T11:42:16Z</dcterms:modified>
</cp:coreProperties>
</file>