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Risk</w:t>
      </w:r>
    </w:p>
    <w:p>
      <w:pPr>
        <w:pStyle w:val="Questions"/>
      </w:pPr>
      <w:r>
        <w:t xml:space="preserve">1. SRKI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IWENEBLLG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SYFETA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HOURAEVBI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DESIOINC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RAIMNICL UEAVBOHRI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CLALOHO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RDSGU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NPSLEOAR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RTUEDCEOPTN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Risk</dc:title>
  <dcterms:created xsi:type="dcterms:W3CDTF">2021-10-11T11:41:26Z</dcterms:created>
  <dcterms:modified xsi:type="dcterms:W3CDTF">2021-10-11T11:41:26Z</dcterms:modified>
</cp:coreProperties>
</file>