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Safely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 4 of risk assessment: ________ your findings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 2 of risk assessment:_________ the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a manager, you can assign responsibility, but what can't you give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 5 of risk assessment: _________ your findings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Likelihood: 1 in a 10,000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than seven days' absence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Likelihood: 1 in a 100,000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20-25 risk 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Likelihood: 1 in a 1000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Up to three days' absence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that has the potential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Step 3 of risk assessment: _________ the risk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15-16 risk 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Consequence: No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Likelihood: 1 in a million chance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8-12 risk 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health problem causing 35-45% work absenteeism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1-2 risk 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Risk is likelihood multiplied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Likelihood: 1 in a 100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3-6 risk 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Level of risk left after introducing control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Consequence: Minor injuries needing first 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Step 1: of risk assessment: _________ the hazards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Safely crossword 1</dc:title>
  <dcterms:created xsi:type="dcterms:W3CDTF">2021-11-12T03:40:42Z</dcterms:created>
  <dcterms:modified xsi:type="dcterms:W3CDTF">2021-11-12T03:40:42Z</dcterms:modified>
</cp:coreProperties>
</file>