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Managing Sibling Rivalry</w:t>
      </w:r>
    </w:p>
    <w:p>
      <w:pPr>
        <w:pStyle w:val="Questions"/>
      </w:pPr>
      <w:r>
        <w:t xml:space="preserve">1. EGT NALOG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NSILSBIG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MPERMCOISO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ROBEHRT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RTSSIE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RLARYVI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NRYHOAM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ILITNGIM LREOS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MCOIMUICTNAON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PLMBEOR LINVOGS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ENAAGM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RGIMAPOCN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DENOVMTELPE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ISTGHF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TGEIENAV SBLALE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SPSEXRE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TRGSHESTN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UICGEAGRONN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AEPSRNT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Sibling Rivalry</dc:title>
  <dcterms:created xsi:type="dcterms:W3CDTF">2021-10-11T11:41:42Z</dcterms:created>
  <dcterms:modified xsi:type="dcterms:W3CDTF">2021-10-11T11:41:42Z</dcterms:modified>
</cp:coreProperties>
</file>