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a way we can deal with stress by reducing tension?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Violence is what type of stressor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immune system (____) during the alarm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Stress can trigger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tired, and irritable is part of what stage of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Graduating is what type of stressor?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Losing keys is what type of stressor?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panic feeling is part of what stage of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stage of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 temps are what type of stressor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 stress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Stage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stress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stage of 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Stress</dc:title>
  <dcterms:created xsi:type="dcterms:W3CDTF">2021-10-11T11:41:46Z</dcterms:created>
  <dcterms:modified xsi:type="dcterms:W3CDTF">2021-10-11T11:41:46Z</dcterms:modified>
</cp:coreProperties>
</file>