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Managing Stress and Anxiety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Reaction of mind and body to everyday challenges and demands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Stress-management skills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 of becoming aware through the sense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Psychosomatic response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that causes stress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Anxiety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 reaction that results from stress rather than an injury or illness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Protective factors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Stress associated with long-term problems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Relaxation response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Biological, Environmental, Personal behavior ,Life situation, and Cognitive or thinking stressors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categories of stressors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Skills that help an individual handle stress in a healthful, effective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calm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Stressor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 of feeling uneasy or worried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Resiliency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Helplessness, Hopelessness, and Sadness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Chronic stress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Ability to recover from disappointment difficulty, or crisis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Depression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Conditions that shield individuals from the negative consequences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Perception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Stress and Anxiety</dc:title>
  <dcterms:created xsi:type="dcterms:W3CDTF">2021-10-11T11:41:40Z</dcterms:created>
  <dcterms:modified xsi:type="dcterms:W3CDTF">2021-10-11T11:41:40Z</dcterms:modified>
</cp:coreProperties>
</file>