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Your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ambiguous    </w:t>
      </w:r>
      <w:r>
        <w:t xml:space="preserve">   astute    </w:t>
      </w:r>
      <w:r>
        <w:t xml:space="preserve">   audit    </w:t>
      </w:r>
      <w:r>
        <w:t xml:space="preserve">   best    </w:t>
      </w:r>
      <w:r>
        <w:t xml:space="preserve">   branding    </w:t>
      </w:r>
      <w:r>
        <w:t xml:space="preserve">   builder    </w:t>
      </w:r>
      <w:r>
        <w:t xml:space="preserve">   career    </w:t>
      </w:r>
      <w:r>
        <w:t xml:space="preserve">   comfortable    </w:t>
      </w:r>
      <w:r>
        <w:t xml:space="preserve">   competencies    </w:t>
      </w:r>
      <w:r>
        <w:t xml:space="preserve">   composed    </w:t>
      </w:r>
      <w:r>
        <w:t xml:space="preserve">   creative    </w:t>
      </w:r>
      <w:r>
        <w:t xml:space="preserve">   decisive    </w:t>
      </w:r>
      <w:r>
        <w:t xml:space="preserve">   development    </w:t>
      </w:r>
      <w:r>
        <w:t xml:space="preserve">   emotional    </w:t>
      </w:r>
      <w:r>
        <w:t xml:space="preserve">   engaging    </w:t>
      </w:r>
      <w:r>
        <w:t xml:space="preserve">   entrepreneurial    </w:t>
      </w:r>
      <w:r>
        <w:t xml:space="preserve">   experience    </w:t>
      </w:r>
      <w:r>
        <w:t xml:space="preserve">   growth    </w:t>
      </w:r>
      <w:r>
        <w:t xml:space="preserve">   impact    </w:t>
      </w:r>
      <w:r>
        <w:t xml:space="preserve">   innovation    </w:t>
      </w:r>
      <w:r>
        <w:t xml:space="preserve">   inspiring    </w:t>
      </w:r>
      <w:r>
        <w:t xml:space="preserve">   interviewing    </w:t>
      </w:r>
      <w:r>
        <w:t xml:space="preserve">   leader    </w:t>
      </w:r>
      <w:r>
        <w:t xml:space="preserve">   leadership    </w:t>
      </w:r>
      <w:r>
        <w:t xml:space="preserve">   learning    </w:t>
      </w:r>
      <w:r>
        <w:t xml:space="preserve">   logical    </w:t>
      </w:r>
      <w:r>
        <w:t xml:space="preserve">   manager    </w:t>
      </w:r>
      <w:r>
        <w:t xml:space="preserve">   networking    </w:t>
      </w:r>
      <w:r>
        <w:t xml:space="preserve">   ownership    </w:t>
      </w:r>
      <w:r>
        <w:t xml:space="preserve">   patterns    </w:t>
      </w:r>
      <w:r>
        <w:t xml:space="preserve">   player    </w:t>
      </w:r>
      <w:r>
        <w:t xml:space="preserve">   positive    </w:t>
      </w:r>
      <w:r>
        <w:t xml:space="preserve">   process    </w:t>
      </w:r>
      <w:r>
        <w:t xml:space="preserve">   professional    </w:t>
      </w:r>
      <w:r>
        <w:t xml:space="preserve">   promotion    </w:t>
      </w:r>
      <w:r>
        <w:t xml:space="preserve">   questions    </w:t>
      </w:r>
      <w:r>
        <w:t xml:space="preserve">   rational    </w:t>
      </w:r>
      <w:r>
        <w:t xml:space="preserve">   resume    </w:t>
      </w:r>
      <w:r>
        <w:t xml:space="preserve">   savvy    </w:t>
      </w:r>
      <w:r>
        <w:t xml:space="preserve">   sincere    </w:t>
      </w:r>
      <w:r>
        <w:t xml:space="preserve">   skills    </w:t>
      </w:r>
      <w:r>
        <w:t xml:space="preserve">   strategic    </w:t>
      </w:r>
      <w:r>
        <w:t xml:space="preserve">   team    </w:t>
      </w:r>
      <w:r>
        <w:t xml:space="preserve">   training    </w:t>
      </w:r>
      <w:r>
        <w:t xml:space="preserve">   vision    </w:t>
      </w:r>
      <w:r>
        <w:t xml:space="preserve">   willing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Your Career</dc:title>
  <dcterms:created xsi:type="dcterms:W3CDTF">2021-10-11T11:42:04Z</dcterms:created>
  <dcterms:modified xsi:type="dcterms:W3CDTF">2021-10-11T11:42:04Z</dcterms:modified>
</cp:coreProperties>
</file>