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Managing Your Career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innovative    </w:t>
      </w:r>
      <w:r>
        <w:t xml:space="preserve">   growing    </w:t>
      </w:r>
      <w:r>
        <w:t xml:space="preserve">   learning    </w:t>
      </w:r>
      <w:r>
        <w:t xml:space="preserve">   training    </w:t>
      </w:r>
      <w:r>
        <w:t xml:space="preserve">   development    </w:t>
      </w:r>
      <w:r>
        <w:t xml:space="preserve">   professional    </w:t>
      </w:r>
      <w:r>
        <w:t xml:space="preserve">   experience    </w:t>
      </w:r>
      <w:r>
        <w:t xml:space="preserve">   school    </w:t>
      </w:r>
      <w:r>
        <w:t xml:space="preserve">   personality    </w:t>
      </w:r>
      <w:r>
        <w:t xml:space="preserve">   competencies    </w:t>
      </w:r>
      <w:r>
        <w:t xml:space="preserve">   skills    </w:t>
      </w:r>
      <w:r>
        <w:t xml:space="preserve">   intuitive    </w:t>
      </w:r>
      <w:r>
        <w:t xml:space="preserve">   strategic    </w:t>
      </w:r>
      <w:r>
        <w:t xml:space="preserve">   job    </w:t>
      </w:r>
      <w:r>
        <w:t xml:space="preserve">   networking    </w:t>
      </w:r>
      <w:r>
        <w:t xml:space="preserve">   brand    </w:t>
      </w:r>
      <w:r>
        <w:t xml:space="preserve">   research    </w:t>
      </w:r>
      <w:r>
        <w:t xml:space="preserve">   management    </w:t>
      </w:r>
      <w:r>
        <w:t xml:space="preserve">   career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Your Career</dc:title>
  <dcterms:created xsi:type="dcterms:W3CDTF">2021-10-11T11:42:07Z</dcterms:created>
  <dcterms:modified xsi:type="dcterms:W3CDTF">2021-10-11T11:42:07Z</dcterms:modified>
</cp:coreProperties>
</file>