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Your Weight-Chapter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calorie intake=calorie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be hard to make this when making the choice to be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cause the body to be unable to digest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to lose weight;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fad diet that involves starving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characterized by minimal calorie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way to lose weight that can be unsafe.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weighing less than average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Your Weight-Chapter 16</dc:title>
  <dcterms:created xsi:type="dcterms:W3CDTF">2021-10-11T11:41:48Z</dcterms:created>
  <dcterms:modified xsi:type="dcterms:W3CDTF">2021-10-11T11:41:48Z</dcterms:modified>
</cp:coreProperties>
</file>