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Managing Yourself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come before "Jitters"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colur energies are needed to be an effective employee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G stand for in the acronym CIGAR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the brands Dyson and Walkers have in common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notice about the numbers in the different quadrants of the First Impressions Count exercise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colour energy do we associate with someone who becomes completely committed to an idea and then discards soon if it loses its excitement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opposite colour energy to Earth Green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could cause you to go into an emaotional overdraft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Credit and debit balances are based on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one attribute of an effective leader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Yourself</dc:title>
  <dcterms:created xsi:type="dcterms:W3CDTF">2021-10-11T11:42:00Z</dcterms:created>
  <dcterms:modified xsi:type="dcterms:W3CDTF">2021-10-11T11:42:00Z</dcterms:modified>
</cp:coreProperties>
</file>