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a Budget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Doing____ahead of time will help you find the right product for your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Consumer___involves the use of trickery or deceit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Estimate your___, including your net pay and any other sources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things you would like to have but can do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sums that must be paid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Various____consumer organizations test, evaluate,and rate consumer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Estimate the ____of each goal as well as the date you want to attain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written plan to help you make the most of the money you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all the other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step in developing a budget is to set_____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things you must have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you make a ______,make sure you have all the facts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budget should guide your______and savings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 Budget </dc:title>
  <dcterms:created xsi:type="dcterms:W3CDTF">2021-10-11T11:40:55Z</dcterms:created>
  <dcterms:modified xsi:type="dcterms:W3CDTF">2021-10-11T11:40:55Z</dcterms:modified>
</cp:coreProperties>
</file>