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a Checking Account</w:t>
      </w:r>
    </w:p>
    <w:p>
      <w:pPr>
        <w:pStyle w:val="Questions"/>
      </w:pPr>
      <w:r>
        <w:t xml:space="preserve">1. STOP ATYMENP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TIESGUNAR RDAC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 NAKB NNTCOEIORICLIA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 EDFRROAVT RPCOEOTITN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EINNTIIFUSFC UFSND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 DIPOSTE LSPI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 DICERT EOTPSDI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 ITEDB ARDC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ECKHC SRGETIER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CEIELNRCO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stop payment    </w:t>
      </w:r>
      <w:r>
        <w:t xml:space="preserve">   signature Card    </w:t>
      </w:r>
      <w:r>
        <w:t xml:space="preserve">    bank reconciliation     </w:t>
      </w:r>
      <w:r>
        <w:t xml:space="preserve">    overdraft protection     </w:t>
      </w:r>
      <w:r>
        <w:t xml:space="preserve">   insufficient funds     </w:t>
      </w:r>
      <w:r>
        <w:t xml:space="preserve">    deposit slip     </w:t>
      </w:r>
      <w:r>
        <w:t xml:space="preserve">    direct deposit     </w:t>
      </w:r>
      <w:r>
        <w:t xml:space="preserve">    debit card    </w:t>
      </w:r>
      <w:r>
        <w:t xml:space="preserve">   check register    </w:t>
      </w:r>
      <w:r>
        <w:t xml:space="preserve">   reconcile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 Checking Account</dc:title>
  <dcterms:created xsi:type="dcterms:W3CDTF">2021-10-11T11:41:09Z</dcterms:created>
  <dcterms:modified xsi:type="dcterms:W3CDTF">2021-10-11T11:41:09Z</dcterms:modified>
</cp:coreProperties>
</file>