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Managing diversity in the workplace</w:t>
      </w:r>
    </w:p>
    <w:p>
      <w:pPr>
        <w:pStyle w:val="Questions"/>
      </w:pPr>
      <w:r>
        <w:t xml:space="preserve">1. RIMDOINSTIAINC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AOCNMIUNOTCMI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ETOTESYSREP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SSEINBAS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VSTSEENII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NDGNSEITRDUAN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DVEYTISIR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DRVSEEI OCEOWKFRR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LCCTOFIN ENTANGAEMM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IDTGNIY &amp; PSEECRT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diversity in the workplace</dc:title>
  <dcterms:created xsi:type="dcterms:W3CDTF">2021-10-11T11:42:28Z</dcterms:created>
  <dcterms:modified xsi:type="dcterms:W3CDTF">2021-10-11T11:42:28Z</dcterms:modified>
</cp:coreProperties>
</file>