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patients with type 2 diabetes: from lifestyle to insulin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population benefits more from intensive management of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part of a diabetes review, which of these lab test are incorrect? Hba1C, eGFR, U&amp;E's, Lipids, LFT's, FBC,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Metformin is not tolerated, what is the alternative?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common sweets do patients with diabetes need to carry to treat hypoglycaemia?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recommended first line insulin initiated in Primary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foundation for all treatments for Type 2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check is required every two years for people with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study showed that an __________ ___________ strategy reduced cardiovascular and microvascular events by fifty percent.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prevent lower limb amputations?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patient's starts DB insulin, what medication do you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Managing hypertension improves microvascular outcomes eg. diabetic nephropathy, retinopathy, albuminuria. First line treatment is angiotensin ____________ ____________ inhibitors.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Glycaemic targets must be __________ in partnership with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Metformin contraindicated?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line oral pharmacological treatment for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Depression is reportedly twice as common, compared with people in the general population.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patients with type 2 diabetes: from lifestyle to insulin</dc:title>
  <dcterms:created xsi:type="dcterms:W3CDTF">2021-10-11T11:41:00Z</dcterms:created>
  <dcterms:modified xsi:type="dcterms:W3CDTF">2021-10-11T11:41:00Z</dcterms:modified>
</cp:coreProperties>
</file>