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Manara Parte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 cui è impossibile l’identificazione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sacco per essere portato a spalla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andare a 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stipendiata che e responsabile  per la manutenzione della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aumento della temperatura del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immediatamente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precisamente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 un’esposizione in cui siano presenti tutti gli elementi necessari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è più visibile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luogo dove si trova pagliacci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agente, rappresentante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barzellette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nessun momento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 riguarda la produzione e la conservazione del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pezzo di gioielleria per i polsini di una camicia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Manara Parte 11</dc:title>
  <dcterms:created xsi:type="dcterms:W3CDTF">2021-10-11T11:40:55Z</dcterms:created>
  <dcterms:modified xsi:type="dcterms:W3CDTF">2021-10-11T11:40:55Z</dcterms:modified>
</cp:coreProperties>
</file>