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Manassas Bull Run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Bull Run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Manassas Junction was 25 miles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two armies clashed on___21st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Commander___was nervous his soldiers may not be ready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union soilders decided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Union was confronted with roughly___ thousand confederate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Manassas was the____ big land battle of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Bull Run is also known as the___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Manassas Bull Run was part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Bull Run is located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Manassas Bull Run</dc:title>
  <dcterms:created xsi:type="dcterms:W3CDTF">2021-10-11T11:41:24Z</dcterms:created>
  <dcterms:modified xsi:type="dcterms:W3CDTF">2021-10-11T11:41:24Z</dcterms:modified>
</cp:coreProperties>
</file>