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Manatees are found all over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Manatees have hair, nurse their young and breathe air. They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Manatees ___ or travel between winter and summer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manatee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Manatee is ___ feet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manatee's ____ beats 50-60 times per minute.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Manatee bones are ___ to allow them to submerge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Manatee ____ in Florida is believed to be about 3,000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Manatees live in estuaries, bays, canals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Manatees communicate by _____, chirping or whistling.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Manatees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against the ___ to harass or bother a manatee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</dc:title>
  <dcterms:created xsi:type="dcterms:W3CDTF">2021-10-11T11:41:22Z</dcterms:created>
  <dcterms:modified xsi:type="dcterms:W3CDTF">2021-10-11T11:41:22Z</dcterms:modified>
</cp:coreProperties>
</file>