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Manatee Scramble</w:t>
      </w:r>
    </w:p>
    <w:p>
      <w:pPr>
        <w:pStyle w:val="Questions"/>
      </w:pPr>
      <w:r>
        <w:t xml:space="preserve">1. ANETMEA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RIEISANN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IEPNDPNI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GNUGDO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LAWSUR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OHAARDTC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TLSCOA CATLINAT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NIADNI OANCE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FCAPCII CNOAE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NNDGEADEER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RRVIHBEEO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VAERRNOCI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SAE WCO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ATIUAQC LMAMAM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KREEG TYGYOOLHM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Manatee Scramble</dc:title>
  <dcterms:created xsi:type="dcterms:W3CDTF">2021-10-11T11:41:20Z</dcterms:created>
  <dcterms:modified xsi:type="dcterms:W3CDTF">2021-10-11T11:41:20Z</dcterms:modified>
</cp:coreProperties>
</file>