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Manatee Vocabulary - Troop#3104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scars    </w:t>
      </w:r>
      <w:r>
        <w:t xml:space="preserve">   extinct    </w:t>
      </w:r>
      <w:r>
        <w:t xml:space="preserve">   sea cow    </w:t>
      </w:r>
      <w:r>
        <w:t xml:space="preserve">   estuary    </w:t>
      </w:r>
      <w:r>
        <w:t xml:space="preserve">   mammal    </w:t>
      </w:r>
      <w:r>
        <w:t xml:space="preserve">   calf    </w:t>
      </w:r>
      <w:r>
        <w:t xml:space="preserve">   manatee    </w:t>
      </w:r>
      <w:r>
        <w:t xml:space="preserve">   refuge    </w:t>
      </w:r>
      <w:r>
        <w:t xml:space="preserve">   no wake zone    </w:t>
      </w:r>
      <w:r>
        <w:t xml:space="preserve">   pollution    </w:t>
      </w:r>
      <w:r>
        <w:t xml:space="preserve">   aquatic plants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Vocabulary - Troop#3104</dc:title>
  <dcterms:created xsi:type="dcterms:W3CDTF">2021-10-11T11:41:31Z</dcterms:created>
  <dcterms:modified xsi:type="dcterms:W3CDTF">2021-10-11T11:41:31Z</dcterms:modified>
</cp:coreProperties>
</file>