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Manatees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Manatees are credited for being the basis for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Manatees are also known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much do they weigh?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Manatees are marine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long is manatee?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long do they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Manatees belong to an order of marine mammals called the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Manatees are gentle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Manatees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long can they stay under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Amazonian manatees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fast can they swim?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rivers, bays, canals, estuaries, and coastal areas rich in sea grass and other vegetation are manatees?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scientific name of a manatee?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Manatees closest modern relative is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Manatees </dc:title>
  <dcterms:created xsi:type="dcterms:W3CDTF">2021-10-11T11:41:06Z</dcterms:created>
  <dcterms:modified xsi:type="dcterms:W3CDTF">2021-10-11T11:41:06Z</dcterms:modified>
</cp:coreProperties>
</file>