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Manatees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Animals( or people) who breath air are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who only eats plants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 animal lives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species of animals move just for a season it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grass manatees eat (named after manatees)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forearms of a manatee are called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species has a low population it is a _____ 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grey aquatic animal is called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the United States that starts with an F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place to visit in Florida is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Manatees</dc:title>
  <dcterms:created xsi:type="dcterms:W3CDTF">2021-10-11T11:41:13Z</dcterms:created>
  <dcterms:modified xsi:type="dcterms:W3CDTF">2021-10-11T11:41:13Z</dcterms:modified>
</cp:coreProperties>
</file>