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Manchester City Women 2018</w:t>
      </w:r>
    </w:p>
    <w:p>
      <w:pPr>
        <w:pStyle w:val="Questions"/>
      </w:pPr>
      <w:r>
        <w:t xml:space="preserve">1. LRAA LIRMLE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ADNIA MDNAI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SETSA TALERULW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FNAR NSOSNTE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NEFRNIJE BTAEIET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AIBEB USACMMN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EICLRA EMESLI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AJSECIS KAPR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IJNNAE CIEKBE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MEMA ISLELSB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City Women 2018</dc:title>
  <dcterms:created xsi:type="dcterms:W3CDTF">2021-11-06T03:44:12Z</dcterms:created>
  <dcterms:modified xsi:type="dcterms:W3CDTF">2021-11-06T03:44:12Z</dcterms:modified>
</cp:coreProperties>
</file>