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Manchester 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Forwards    </w:t>
      </w:r>
      <w:r>
        <w:t xml:space="preserve">   Midfielder    </w:t>
      </w:r>
      <w:r>
        <w:t xml:space="preserve">   Defender    </w:t>
      </w:r>
      <w:r>
        <w:t xml:space="preserve">   Goalkeeper    </w:t>
      </w:r>
      <w:r>
        <w:t xml:space="preserve">   Manchester    </w:t>
      </w:r>
      <w:r>
        <w:t xml:space="preserve">   Etihad    </w:t>
      </w:r>
      <w:r>
        <w:t xml:space="preserve">   Nike    </w:t>
      </w:r>
      <w:r>
        <w:t xml:space="preserve">   Cityzens    </w:t>
      </w:r>
      <w:r>
        <w:t xml:space="preserve">   Kit    </w:t>
      </w:r>
      <w:r>
        <w:t xml:space="preserve">   Vapor    </w:t>
      </w:r>
      <w:r>
        <w:t xml:space="preserve">   True Berry    </w:t>
      </w:r>
      <w:r>
        <w:t xml:space="preserve">   2017/18    </w:t>
      </w:r>
      <w:r>
        <w:t xml:space="preserve">   Staff    </w:t>
      </w:r>
      <w:r>
        <w:t xml:space="preserve">   Medical    </w:t>
      </w:r>
      <w:r>
        <w:t xml:space="preserve">   Physiotherapists    </w:t>
      </w:r>
      <w:r>
        <w:t xml:space="preserve">   Danilo    </w:t>
      </w:r>
      <w:r>
        <w:t xml:space="preserve">   D Silva    </w:t>
      </w:r>
      <w:r>
        <w:t xml:space="preserve">   B Silva    </w:t>
      </w:r>
      <w:r>
        <w:t xml:space="preserve">   Laporte    </w:t>
      </w:r>
      <w:r>
        <w:t xml:space="preserve">   Ederson    </w:t>
      </w:r>
      <w:r>
        <w:t xml:space="preserve">   Mikel Arteta    </w:t>
      </w:r>
      <w:r>
        <w:t xml:space="preserve">   Pep Guardiola    </w:t>
      </w:r>
      <w:r>
        <w:t xml:space="preserve">   Carabao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City</dc:title>
  <dcterms:created xsi:type="dcterms:W3CDTF">2021-10-11T11:41:38Z</dcterms:created>
  <dcterms:modified xsi:type="dcterms:W3CDTF">2021-10-11T11:41:38Z</dcterms:modified>
</cp:coreProperties>
</file>