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Manchester United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PhilJones    </w:t>
      </w:r>
      <w:r>
        <w:t xml:space="preserve">   JuanMata    </w:t>
      </w:r>
      <w:r>
        <w:t xml:space="preserve">   EricBetrandBailly    </w:t>
      </w:r>
      <w:r>
        <w:t xml:space="preserve">   AndreasPereira    </w:t>
      </w:r>
      <w:r>
        <w:t xml:space="preserve">   AaronWan-Bissaka    </w:t>
      </w:r>
      <w:r>
        <w:t xml:space="preserve">   NemanjaMatic    </w:t>
      </w:r>
      <w:r>
        <w:t xml:space="preserve">   ScottMcTominay    </w:t>
      </w:r>
      <w:r>
        <w:t xml:space="preserve">   BrandonWilliams    </w:t>
      </w:r>
      <w:r>
        <w:t xml:space="preserve">   JesseLingurard    </w:t>
      </w:r>
      <w:r>
        <w:t xml:space="preserve">   HarryMcGuire    </w:t>
      </w:r>
      <w:r>
        <w:t xml:space="preserve">   DavidDeGea    </w:t>
      </w:r>
      <w:r>
        <w:t xml:space="preserve">   DanielJames    </w:t>
      </w:r>
      <w:r>
        <w:t xml:space="preserve">   Fred    </w:t>
      </w:r>
      <w:r>
        <w:t xml:space="preserve">   MasonGreenwood    </w:t>
      </w:r>
      <w:r>
        <w:t xml:space="preserve">   AnthonyMartial    </w:t>
      </w:r>
      <w:r>
        <w:t xml:space="preserve">   OdionIghalo    </w:t>
      </w:r>
      <w:r>
        <w:t xml:space="preserve">   MarcusRashford    </w:t>
      </w:r>
      <w:r>
        <w:t xml:space="preserve">   BrunoFernandes    </w:t>
      </w:r>
      <w:r>
        <w:t xml:space="preserve">   PaulPogba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United 1</dc:title>
  <dcterms:created xsi:type="dcterms:W3CDTF">2021-10-11T11:42:31Z</dcterms:created>
  <dcterms:modified xsi:type="dcterms:W3CDTF">2021-10-11T11:42:31Z</dcterms:modified>
</cp:coreProperties>
</file>