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Manchester United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Alexis Sanchez    </w:t>
      </w:r>
      <w:r>
        <w:t xml:space="preserve">   Anthony Martial    </w:t>
      </w:r>
      <w:r>
        <w:t xml:space="preserve">   Bruno Fernandes    </w:t>
      </w:r>
      <w:r>
        <w:t xml:space="preserve">   Daniel James    </w:t>
      </w:r>
      <w:r>
        <w:t xml:space="preserve">   David De Gea    </w:t>
      </w:r>
      <w:r>
        <w:t xml:space="preserve">   Eric Bailly    </w:t>
      </w:r>
      <w:r>
        <w:t xml:space="preserve">   Fred    </w:t>
      </w:r>
      <w:r>
        <w:t xml:space="preserve">   Harry Maguire    </w:t>
      </w:r>
      <w:r>
        <w:t xml:space="preserve">   Jesse Lingard    </w:t>
      </w:r>
      <w:r>
        <w:t xml:space="preserve">   Juan Mata    </w:t>
      </w:r>
      <w:r>
        <w:t xml:space="preserve">   Luke Shaw    </w:t>
      </w:r>
      <w:r>
        <w:t xml:space="preserve">   Marcus Rashford    </w:t>
      </w:r>
      <w:r>
        <w:t xml:space="preserve">   Mason Greenwood    </w:t>
      </w:r>
      <w:r>
        <w:t xml:space="preserve">   Nemanja Matic    </w:t>
      </w:r>
      <w:r>
        <w:t xml:space="preserve">   Odion Ighalo    </w:t>
      </w:r>
      <w:r>
        <w:t xml:space="preserve">   Ole Gunnar Solskjaer    </w:t>
      </w:r>
      <w:r>
        <w:t xml:space="preserve">   Paul Pogba    </w:t>
      </w:r>
      <w:r>
        <w:t xml:space="preserve">   Scott Mctominay    </w:t>
      </w:r>
      <w:r>
        <w:t xml:space="preserve">   Sergio Romero    </w:t>
      </w:r>
      <w:r>
        <w:t xml:space="preserve">   Victor Lindelof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United</dc:title>
  <dcterms:created xsi:type="dcterms:W3CDTF">2021-10-11T11:42:40Z</dcterms:created>
  <dcterms:modified xsi:type="dcterms:W3CDTF">2021-10-11T11:42:40Z</dcterms:modified>
</cp:coreProperties>
</file>