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Manchester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Bailly    </w:t>
      </w:r>
      <w:r>
        <w:t xml:space="preserve">   Matic    </w:t>
      </w:r>
      <w:r>
        <w:t xml:space="preserve">   Mata    </w:t>
      </w:r>
      <w:r>
        <w:t xml:space="preserve">   Lindelof    </w:t>
      </w:r>
      <w:r>
        <w:t xml:space="preserve">   McTominay    </w:t>
      </w:r>
      <w:r>
        <w:t xml:space="preserve">   Dalot    </w:t>
      </w:r>
      <w:r>
        <w:t xml:space="preserve">   Shaw    </w:t>
      </w:r>
      <w:r>
        <w:t xml:space="preserve">   Greenwood    </w:t>
      </w:r>
      <w:r>
        <w:t xml:space="preserve">   Van de Beek    </w:t>
      </w:r>
      <w:r>
        <w:t xml:space="preserve">   Varane    </w:t>
      </w:r>
      <w:r>
        <w:t xml:space="preserve">   Fernandes    </w:t>
      </w:r>
      <w:r>
        <w:t xml:space="preserve">   Sancho    </w:t>
      </w:r>
      <w:r>
        <w:t xml:space="preserve">   Fred    </w:t>
      </w:r>
      <w:r>
        <w:t xml:space="preserve">   Cavani    </w:t>
      </w:r>
      <w:r>
        <w:t xml:space="preserve">   Pogba    </w:t>
      </w:r>
      <w:r>
        <w:t xml:space="preserve">   Lingard    </w:t>
      </w:r>
      <w:r>
        <w:t xml:space="preserve">   Rashford    </w:t>
      </w:r>
      <w:r>
        <w:t xml:space="preserve">   De Gea    </w:t>
      </w:r>
      <w:r>
        <w:t xml:space="preserve">   Maguire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United</dc:title>
  <dcterms:created xsi:type="dcterms:W3CDTF">2021-12-24T03:44:57Z</dcterms:created>
  <dcterms:modified xsi:type="dcterms:W3CDTF">2021-12-24T03:44:57Z</dcterms:modified>
</cp:coreProperties>
</file>