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Manchester United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Scottish player for united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Nigerian player at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___'s at the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Player with most appearances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midfielder who just seems like a nice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Player hated by Graeme Souness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not score a goal or get an assist in the whole of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Scored 4 own goals for Manchester 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Player with most bookings this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Defender who won the penalty on that night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Player who joined in August 2019 and became captain in January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defensive RB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united player to play in the premier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Underwhelming Brazilian player who showed great promise but just isn't that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scorer for united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 welsh winger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player to score an own goal this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United Players</dc:title>
  <dcterms:created xsi:type="dcterms:W3CDTF">2021-10-11T11:42:38Z</dcterms:created>
  <dcterms:modified xsi:type="dcterms:W3CDTF">2021-10-11T11:42:38Z</dcterms:modified>
</cp:coreProperties>
</file>