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Manciples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Chaucer    </w:t>
      </w:r>
      <w:r>
        <w:t xml:space="preserve">   Crossbow    </w:t>
      </w:r>
      <w:r>
        <w:t xml:space="preserve">   Wife    </w:t>
      </w:r>
      <w:r>
        <w:t xml:space="preserve">   Crow    </w:t>
      </w:r>
      <w:r>
        <w:t xml:space="preserve">   Black feathers    </w:t>
      </w:r>
      <w:r>
        <w:t xml:space="preserve">   White feathers    </w:t>
      </w:r>
      <w:r>
        <w:t xml:space="preserve">   Jealous    </w:t>
      </w:r>
      <w:r>
        <w:t xml:space="preserve">   Manciple    </w:t>
      </w:r>
      <w:r>
        <w:t xml:space="preserve">   Phoebus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Manciples Tale</dc:title>
  <dcterms:created xsi:type="dcterms:W3CDTF">2021-10-11T11:41:37Z</dcterms:created>
  <dcterms:modified xsi:type="dcterms:W3CDTF">2021-10-11T11:41:37Z</dcterms:modified>
</cp:coreProperties>
</file>