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Mand/Mandat Prehend/Prehens Flect/Flex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Forced or Imperitive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In the game tether ball, a ball is attached to a string and the string __________ around the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Coherent or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Instruction or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Antonyms: Abandon or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Example: Citizens wanted it to be made a law that all roads have sidewalks so they issued a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Example: When a ball is coming towards your face, you raise your arm to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Example: In order for a slinky to go down stairs it needs to ________ multiple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Example: When the doctor hits your knee with a tiny hammer, this is a test of your ________. They want to see you knee pop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Synonyms; Malleable or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Antonyms: Approve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Example: When being a voice actor, it is important to ________ you voice in order to get many different tones for the character you are playing.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Synonyms: Censure or Rebuke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In order for a lizard to stay on a tree, they have to use their ___________ toes in order to stay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When the police finally found the robber, they had to __________ him and take him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Antonyms: Creditable or 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In swimming, it is imperative that you experience __________ in all limbs in order to move in the water.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Antonyms: Understanding or 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Rule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Obstinacy or Rigidness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Synonyms: Admonish or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Example: When your parent becomes anger, they could start to ___________ you to do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Antonyms: Empty or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Example: When hiding objects from siblings it is always good to make sure that the object is not __________, putting it on a high shelf is always a good option.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Example: In worship in many religions, it is a sign of respect to ________ while praying.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Example: Due to a sport injury, Sally is unable to move her hip ________ and it makes it very difficult to walk.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Mand/Mandat Prehend/Prehens Flect/Flex Vocab</dc:title>
  <dcterms:created xsi:type="dcterms:W3CDTF">2021-10-11T11:41:30Z</dcterms:created>
  <dcterms:modified xsi:type="dcterms:W3CDTF">2021-10-11T11:41:30Z</dcterms:modified>
</cp:coreProperties>
</file>