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Mandan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band    </w:t>
      </w:r>
      <w:r>
        <w:t xml:space="preserve">   bandshell    </w:t>
      </w:r>
      <w:r>
        <w:t xml:space="preserve">   bismarck    </w:t>
      </w:r>
      <w:r>
        <w:t xml:space="preserve">   bronco    </w:t>
      </w:r>
      <w:r>
        <w:t xml:space="preserve">   bull    </w:t>
      </w:r>
      <w:r>
        <w:t xml:space="preserve">   calf    </w:t>
      </w:r>
      <w:r>
        <w:t xml:space="preserve">   candy    </w:t>
      </w:r>
      <w:r>
        <w:t xml:space="preserve">   clown    </w:t>
      </w:r>
      <w:r>
        <w:t xml:space="preserve">   cowboy    </w:t>
      </w:r>
      <w:r>
        <w:t xml:space="preserve">   crafts    </w:t>
      </w:r>
      <w:r>
        <w:t xml:space="preserve">   delwetsch    </w:t>
      </w:r>
      <w:r>
        <w:t xml:space="preserve">   dykshoorn    </w:t>
      </w:r>
      <w:r>
        <w:t xml:space="preserve">   firecracker    </w:t>
      </w:r>
      <w:r>
        <w:t xml:space="preserve">   fireworks    </w:t>
      </w:r>
      <w:r>
        <w:t xml:space="preserve">   flag    </w:t>
      </w:r>
      <w:r>
        <w:t xml:space="preserve">   float    </w:t>
      </w:r>
      <w:r>
        <w:t xml:space="preserve">   gazette    </w:t>
      </w:r>
      <w:r>
        <w:t xml:space="preserve">   heart    </w:t>
      </w:r>
      <w:r>
        <w:t xml:space="preserve">   horse    </w:t>
      </w:r>
      <w:r>
        <w:t xml:space="preserve">   hotdog    </w:t>
      </w:r>
      <w:r>
        <w:t xml:space="preserve">   independence    </w:t>
      </w:r>
      <w:r>
        <w:t xml:space="preserve">   mandan    </w:t>
      </w:r>
      <w:r>
        <w:t xml:space="preserve">   marloanderson    </w:t>
      </w:r>
      <w:r>
        <w:t xml:space="preserve">   missouri    </w:t>
      </w:r>
      <w:r>
        <w:t xml:space="preserve">   music    </w:t>
      </w:r>
      <w:r>
        <w:t xml:space="preserve">   nickressler    </w:t>
      </w:r>
      <w:r>
        <w:t xml:space="preserve">   parade    </w:t>
      </w:r>
      <w:r>
        <w:t xml:space="preserve">   park    </w:t>
      </w:r>
      <w:r>
        <w:t xml:space="preserve">   picnic    </w:t>
      </w:r>
      <w:r>
        <w:t xml:space="preserve">   rodeo    </w:t>
      </w:r>
      <w:r>
        <w:t xml:space="preserve">   snocones    </w:t>
      </w:r>
      <w:r>
        <w:t xml:space="preserve">   sparkler    </w:t>
      </w:r>
      <w:r>
        <w:t xml:space="preserve">   stars    </w:t>
      </w:r>
      <w:r>
        <w:t xml:space="preserve">   stripes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Mandan Word Search</dc:title>
  <dcterms:created xsi:type="dcterms:W3CDTF">2021-10-11T11:41:32Z</dcterms:created>
  <dcterms:modified xsi:type="dcterms:W3CDTF">2021-10-11T11:41:32Z</dcterms:modified>
</cp:coreProperties>
</file>