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Mandarin 11 New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sea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Crowded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Bifurcated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Security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Mandarin 11 New Words Crossword</dc:title>
  <dcterms:created xsi:type="dcterms:W3CDTF">2021-10-11T11:41:28Z</dcterms:created>
  <dcterms:modified xsi:type="dcterms:W3CDTF">2021-10-11T11:41:28Z</dcterms:modified>
</cp:coreProperties>
</file>