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Mandarin 2 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older brother can't go to school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diarrhea. I need to take medicine.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can't take you to see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older brother coughs.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doesn't feel well and also has diarrhea.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little sister has a fever.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doctor will come and check you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let me rest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nurse takes temperature for my grandma.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does the doctor let you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drink less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 wants me to drink more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throat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doesn't feel well.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Mandarin 2 Lesson 5</dc:title>
  <dcterms:created xsi:type="dcterms:W3CDTF">2021-10-11T11:42:14Z</dcterms:created>
  <dcterms:modified xsi:type="dcterms:W3CDTF">2021-10-11T11:42:14Z</dcterms:modified>
</cp:coreProperties>
</file>