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</w:t>
            </w:r>
          </w:p>
        </w:tc>
      </w:tr>
    </w:tbl>
    <w:p>
      <w:pPr>
        <w:pStyle w:val="WordBankMedium"/>
      </w:pPr>
      <w:r>
        <w:t xml:space="preserve">   Yī    </w:t>
      </w:r>
      <w:r>
        <w:t xml:space="preserve">   Èr    </w:t>
      </w:r>
      <w:r>
        <w:t xml:space="preserve">   Sān    </w:t>
      </w:r>
      <w:r>
        <w:t xml:space="preserve">   Sì    </w:t>
      </w:r>
      <w:r>
        <w:t xml:space="preserve">   Wǔ    </w:t>
      </w:r>
      <w:r>
        <w:t xml:space="preserve">   Wǔ    </w:t>
      </w:r>
      <w:r>
        <w:t xml:space="preserve">   Qī    </w:t>
      </w:r>
      <w:r>
        <w:t xml:space="preserve">   Bā    </w:t>
      </w:r>
      <w:r>
        <w:t xml:space="preserve">   Jiǔ    </w:t>
      </w:r>
      <w:r>
        <w:t xml:space="preserve">   Shí    </w:t>
      </w:r>
      <w:r>
        <w:t xml:space="preserve">   Shíyī    </w:t>
      </w:r>
      <w:r>
        <w:t xml:space="preserve">   Shí'èr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Crossword</dc:title>
  <dcterms:created xsi:type="dcterms:W3CDTF">2021-10-11T11:42:24Z</dcterms:created>
  <dcterms:modified xsi:type="dcterms:W3CDTF">2021-10-11T11:42:24Z</dcterms:modified>
</cp:coreProperties>
</file>