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Mandarin I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</w:tr>
    </w:tbl>
    <w:p>
      <w:pPr>
        <w:pStyle w:val="WordBankSmall"/>
      </w:pPr>
      <w:r>
        <w:t xml:space="preserve">   怎么样    </w:t>
      </w:r>
      <w:r>
        <w:t xml:space="preserve">   因为    </w:t>
      </w:r>
      <w:r>
        <w:t xml:space="preserve">   为什么    </w:t>
      </w:r>
      <w:r>
        <w:t xml:space="preserve">   前天    </w:t>
      </w:r>
      <w:r>
        <w:t xml:space="preserve">   后天    </w:t>
      </w:r>
      <w:r>
        <w:t xml:space="preserve">   所以    </w:t>
      </w:r>
      <w:r>
        <w:t xml:space="preserve">   以后    </w:t>
      </w:r>
      <w:r>
        <w:t xml:space="preserve">   还是    </w:t>
      </w:r>
      <w:r>
        <w:t xml:space="preserve">   可是    </w:t>
      </w:r>
      <w:r>
        <w:t xml:space="preserve">   但是    </w:t>
      </w:r>
      <w:r>
        <w:t xml:space="preserve">   可乐    </w:t>
      </w:r>
      <w:r>
        <w:t xml:space="preserve">   可以    </w:t>
      </w:r>
      <w:r>
        <w:t xml:space="preserve">   快乐    </w:t>
      </w:r>
      <w:r>
        <w:t xml:space="preserve">   音乐会    </w:t>
      </w:r>
      <w:r>
        <w:t xml:space="preserve">   音乐    </w:t>
      </w:r>
      <w:r>
        <w:t xml:space="preserve">   很快    </w:t>
      </w:r>
      <w:r>
        <w:t xml:space="preserve">   星期日    </w:t>
      </w:r>
      <w:r>
        <w:t xml:space="preserve">   大学生    </w:t>
      </w:r>
      <w:r>
        <w:t xml:space="preserve">   学生    </w:t>
      </w:r>
      <w:r>
        <w:t xml:space="preserve">   大哥    </w:t>
      </w:r>
      <w:r>
        <w:t xml:space="preserve">   大姐    </w:t>
      </w:r>
      <w:r>
        <w:t xml:space="preserve">   小姐    </w:t>
      </w:r>
      <w:r>
        <w:t xml:space="preserve">   先生    </w:t>
      </w:r>
      <w:r>
        <w:t xml:space="preserve">   孩子    </w:t>
      </w:r>
      <w:r>
        <w:t xml:space="preserve">   儿子    </w:t>
      </w:r>
      <w:r>
        <w:t xml:space="preserve">   女儿    </w:t>
      </w:r>
      <w:r>
        <w:t xml:space="preserve">   女孩子    </w:t>
      </w:r>
      <w:r>
        <w:t xml:space="preserve">   男孩子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Mandarin I Review</dc:title>
  <dcterms:created xsi:type="dcterms:W3CDTF">2021-10-11T11:42:16Z</dcterms:created>
  <dcterms:modified xsi:type="dcterms:W3CDTF">2021-10-11T11:42:16Z</dcterms:modified>
</cp:coreProperties>
</file>