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Mandarin Numbers 1-20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Mandarin Numbers 1-20 Crossword Puzzle</dc:title>
  <dcterms:created xsi:type="dcterms:W3CDTF">2022-09-03T15:27:47Z</dcterms:created>
  <dcterms:modified xsi:type="dcterms:W3CDTF">2022-09-03T15:27:47Z</dcterms:modified>
</cp:coreProperties>
</file>