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Mandarin Puzzle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grade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yesterday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 Puzzle A</dc:title>
  <dcterms:created xsi:type="dcterms:W3CDTF">2021-10-11T11:41:47Z</dcterms:created>
  <dcterms:modified xsi:type="dcterms:W3CDTF">2021-10-11T11:41:47Z</dcterms:modified>
</cp:coreProperties>
</file>