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Mandarin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Huang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Xie xie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Nihao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Cheng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 hen hao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Zai jian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 Shi 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 ke qi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Mandarin review</dc:title>
  <dcterms:created xsi:type="dcterms:W3CDTF">2021-10-11T11:41:19Z</dcterms:created>
  <dcterms:modified xsi:type="dcterms:W3CDTF">2021-10-11T11:41:19Z</dcterms:modified>
</cp:coreProperties>
</file>