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Mandated Reporting</w:t>
      </w:r>
    </w:p>
    <w:p>
      <w:pPr>
        <w:pStyle w:val="Questions"/>
      </w:pPr>
      <w:r>
        <w:t xml:space="preserve">1. LIFINCANA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EYRTBTA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SUEAB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DMBNMUSAO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TMVIIC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TERSTINRA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RACVEREGI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IONSOATLI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CLNGETE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ENATBADNONM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ORPETRRE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CLSYPIAH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AYETFS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TAMNEDAD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UATSSLA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Mandated Reporting</dc:title>
  <dcterms:created xsi:type="dcterms:W3CDTF">2021-10-11T11:42:07Z</dcterms:created>
  <dcterms:modified xsi:type="dcterms:W3CDTF">2021-10-11T11:42:07Z</dcterms:modified>
</cp:coreProperties>
</file>