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Mandatory Overtime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unpaid    </w:t>
      </w:r>
      <w:r>
        <w:t xml:space="preserve">   paid    </w:t>
      </w:r>
      <w:r>
        <w:t xml:space="preserve">   mandatory    </w:t>
      </w:r>
      <w:r>
        <w:t xml:space="preserve">   voluntary    </w:t>
      </w:r>
      <w:r>
        <w:t xml:space="preserve">   burnout    </w:t>
      </w:r>
      <w:r>
        <w:t xml:space="preserve">   contusions    </w:t>
      </w:r>
      <w:r>
        <w:t xml:space="preserve">   failure to rescue    </w:t>
      </w:r>
      <w:r>
        <w:t xml:space="preserve">   falls    </w:t>
      </w:r>
      <w:r>
        <w:t xml:space="preserve">   job dissatisfaction    </w:t>
      </w:r>
      <w:r>
        <w:t xml:space="preserve">   lacerations    </w:t>
      </w:r>
      <w:r>
        <w:t xml:space="preserve">   medication errors    </w:t>
      </w:r>
      <w:r>
        <w:t xml:space="preserve">   mortality    </w:t>
      </w:r>
      <w:r>
        <w:t xml:space="preserve">   needlesticks    </w:t>
      </w:r>
      <w:r>
        <w:t xml:space="preserve">   nosocomial infections    </w:t>
      </w:r>
      <w:r>
        <w:t xml:space="preserve">   patient dissatisfaction    </w:t>
      </w:r>
      <w:r>
        <w:t xml:space="preserve">   poor pain control    </w:t>
      </w:r>
      <w:r>
        <w:t xml:space="preserve">   pressure ulcers    </w:t>
      </w:r>
      <w:r>
        <w:t xml:space="preserve">   strains    </w:t>
      </w:r>
      <w:r>
        <w:t xml:space="preserve">   turnover    </w:t>
      </w:r>
      <w:r>
        <w:t xml:space="preserve">   verbal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Overtime</dc:title>
  <dcterms:created xsi:type="dcterms:W3CDTF">2021-10-11T11:41:16Z</dcterms:created>
  <dcterms:modified xsi:type="dcterms:W3CDTF">2021-10-11T11:41:16Z</dcterms:modified>
</cp:coreProperties>
</file>