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Mandatos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Escribir (+Ud)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 (+nos)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Beber (-Ud)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 (+Tu)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Decir (+Tu)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Jugar (-nos)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 (-Tu)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 (+Tu)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Estar (+Uds)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Caminar (-Ud)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Salir (+Tu)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Estudiar (-nos)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Bailar (+Ud)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Cantar (+nos)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Mantener (+Tu)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Poner (+Tu)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Hablar (+Uds)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Venir (+Tu)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 (-Tu)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Hacer (+Tu)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 (+Tu)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Mandatos</dc:title>
  <dcterms:created xsi:type="dcterms:W3CDTF">2021-10-11T11:42:00Z</dcterms:created>
  <dcterms:modified xsi:type="dcterms:W3CDTF">2021-10-11T11:42:00Z</dcterms:modified>
</cp:coreProperties>
</file>