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do it (adult)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 (more than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put on (more than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 (adult)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look at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go (more than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bathe (more than 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read it (adult)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bother me (more than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behave well (more than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it (adult)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us (adult)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Mandatos</dc:title>
  <dcterms:created xsi:type="dcterms:W3CDTF">2021-10-11T11:41:21Z</dcterms:created>
  <dcterms:modified xsi:type="dcterms:W3CDTF">2021-10-11T11:41:21Z</dcterms:modified>
</cp:coreProperties>
</file>