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Mandatos Afirmativos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(ustedes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donate (nosotros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for (tú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drive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(tú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donate (usted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dance (nosotros +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for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work (usted)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make/do (tú+)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repeat (ustedes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pick up (nosotros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someone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(tú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  (usted+)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(tú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make/do (tú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leave (tú +)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Mandatos Afirmativos</dc:title>
  <dcterms:created xsi:type="dcterms:W3CDTF">2021-10-11T11:41:42Z</dcterms:created>
  <dcterms:modified xsi:type="dcterms:W3CDTF">2021-10-11T11:41:42Z</dcterms:modified>
</cp:coreProperties>
</file>