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Mandatos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 it (the 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it (the secret)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it (the homework)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 them (good grades)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give them it (the notebook)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them (the vegetables)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upload it (the file)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erase them (the files)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 it (the video)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Mandatos Crossword Puzzle</dc:title>
  <dcterms:created xsi:type="dcterms:W3CDTF">2021-10-11T11:42:09Z</dcterms:created>
  <dcterms:modified xsi:type="dcterms:W3CDTF">2021-10-11T11:42:09Z</dcterms:modified>
</cp:coreProperties>
</file>