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Mandela Woordeskat/Vocabulary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langbroek    </w:t>
      </w:r>
      <w:r>
        <w:t xml:space="preserve">   stroompies    </w:t>
      </w:r>
      <w:r>
        <w:t xml:space="preserve">   skape    </w:t>
      </w:r>
      <w:r>
        <w:t xml:space="preserve">   koeie    </w:t>
      </w:r>
      <w:r>
        <w:t xml:space="preserve">   riviere    </w:t>
      </w:r>
      <w:r>
        <w:t xml:space="preserve">   ongelukkig    </w:t>
      </w:r>
      <w:r>
        <w:t xml:space="preserve">   gesny    </w:t>
      </w:r>
      <w:r>
        <w:t xml:space="preserve">   gevlug    </w:t>
      </w:r>
      <w:r>
        <w:t xml:space="preserve">   tak    </w:t>
      </w:r>
      <w:r>
        <w:t xml:space="preserve">   ongelooflike    </w:t>
      </w:r>
      <w:r>
        <w:t xml:space="preserve">   ingehuldig    </w:t>
      </w:r>
      <w:r>
        <w:t xml:space="preserve">   opgelei    </w:t>
      </w:r>
      <w:r>
        <w:t xml:space="preserve">   troue    </w:t>
      </w:r>
      <w:r>
        <w:t xml:space="preserve">   prokureur    </w:t>
      </w:r>
      <w:r>
        <w:t xml:space="preserve">   gestig    </w:t>
      </w:r>
      <w:r>
        <w:t xml:space="preserve">   afstand    </w:t>
      </w:r>
      <w:r>
        <w:t xml:space="preserve">   presteer    </w:t>
      </w:r>
      <w:r>
        <w:t xml:space="preserve">   familielid    </w:t>
      </w:r>
      <w:r>
        <w:t xml:space="preserve">   betaal    </w:t>
      </w:r>
      <w:r>
        <w:t xml:space="preserve">   gepas    </w:t>
      </w:r>
      <w:r>
        <w:t xml:space="preserve">   geknip    </w:t>
      </w:r>
      <w:r>
        <w:t xml:space="preserve">   lyf    </w:t>
      </w:r>
      <w:r>
        <w:t xml:space="preserve">   tou    </w:t>
      </w:r>
      <w:r>
        <w:t xml:space="preserve">   lyfband    </w:t>
      </w:r>
      <w:r>
        <w:t xml:space="preserve">   bye    </w:t>
      </w:r>
      <w:r>
        <w:t xml:space="preserve">   heuning    </w:t>
      </w:r>
      <w:r>
        <w:t xml:space="preserve">   stokgevegte    </w:t>
      </w:r>
      <w:r>
        <w:t xml:space="preserve">   gebore    </w:t>
      </w:r>
      <w:r>
        <w:t xml:space="preserve">   opstoker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Mandela Woordeskat/Vocabulary</dc:title>
  <dcterms:created xsi:type="dcterms:W3CDTF">2021-10-11T11:43:01Z</dcterms:created>
  <dcterms:modified xsi:type="dcterms:W3CDTF">2021-10-11T11:43:01Z</dcterms:modified>
</cp:coreProperties>
</file>