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punishment for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the quality of being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use or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living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separate due to color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treated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to keep criminals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reason for protest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stand up for something you think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award did he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in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club for a specific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put in in prison 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Mandela was born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Mandela</dc:title>
  <dcterms:created xsi:type="dcterms:W3CDTF">2021-10-11T11:41:44Z</dcterms:created>
  <dcterms:modified xsi:type="dcterms:W3CDTF">2021-10-11T11:41:44Z</dcterms:modified>
</cp:coreProperties>
</file>